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9F739" w14:textId="77777777" w:rsidR="000209DE" w:rsidRDefault="008F242D" w:rsidP="000209DE">
      <w:pPr>
        <w:pStyle w:val="Heading1"/>
        <w:spacing w:before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SURAT PERNYATAAN TANGGUNG JAWAB MUTLAK </w:t>
      </w:r>
    </w:p>
    <w:p w14:paraId="4F8B64C7" w14:textId="7D2C7B7A" w:rsidR="00A2358B" w:rsidRPr="000209DE" w:rsidRDefault="008F242D" w:rsidP="000209DE">
      <w:pPr>
        <w:pStyle w:val="Heading1"/>
        <w:spacing w:before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  <w:bookmarkStart w:id="0" w:name="_GoBack"/>
      <w:bookmarkEnd w:id="0"/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ORANG TUA/WALI</w:t>
      </w:r>
      <w:r w:rsidR="00DF250C" w:rsidRPr="000209DE">
        <w:rPr>
          <w:rFonts w:ascii="Arial" w:hAnsi="Arial" w:cs="Arial"/>
          <w:noProof/>
          <w:color w:val="000000" w:themeColor="text1"/>
          <w:sz w:val="24"/>
          <w:szCs w:val="24"/>
        </w:rPr>
        <w:t>/SUAMI/ISTRI</w:t>
      </w:r>
    </w:p>
    <w:p w14:paraId="31A5FF3C" w14:textId="77777777" w:rsidR="00A2358B" w:rsidRPr="000209DE" w:rsidRDefault="00A2358B" w:rsidP="00EA1122">
      <w:pPr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</w:p>
    <w:p w14:paraId="483D6B93" w14:textId="4B90AEA7" w:rsidR="00A2358B" w:rsidRPr="000209DE" w:rsidRDefault="00C751C2" w:rsidP="000209DE">
      <w:pPr>
        <w:spacing w:after="12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Saya, yang bertanda tangan di bawah ini:</w:t>
      </w:r>
    </w:p>
    <w:p w14:paraId="7754CAE1" w14:textId="363C2512" w:rsidR="00A2358B" w:rsidRPr="000209DE" w:rsidRDefault="008F242D" w:rsidP="00EA1122">
      <w:pPr>
        <w:tabs>
          <w:tab w:val="left" w:pos="2977"/>
          <w:tab w:val="left" w:pos="3119"/>
        </w:tabs>
        <w:spacing w:after="0" w:line="240" w:lineRule="auto"/>
        <w:ind w:left="567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Nama </w:t>
      </w:r>
      <w:r w:rsidR="00C751C2"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: </w:t>
      </w:r>
    </w:p>
    <w:p w14:paraId="0AF809D6" w14:textId="0A24862D" w:rsidR="00A2358B" w:rsidRPr="000209DE" w:rsidRDefault="008F242D" w:rsidP="00EA1122">
      <w:pPr>
        <w:tabs>
          <w:tab w:val="left" w:pos="2977"/>
          <w:tab w:val="left" w:pos="3119"/>
        </w:tabs>
        <w:spacing w:after="0" w:line="240" w:lineRule="auto"/>
        <w:ind w:left="567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Tempat, Tanggal Lahir </w:t>
      </w:r>
      <w:r w:rsidR="00C751C2"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: </w:t>
      </w:r>
    </w:p>
    <w:p w14:paraId="689E0007" w14:textId="5D75C572" w:rsidR="00A2358B" w:rsidRPr="000209DE" w:rsidRDefault="008F242D" w:rsidP="00EA1122">
      <w:pPr>
        <w:tabs>
          <w:tab w:val="left" w:pos="2977"/>
          <w:tab w:val="left" w:pos="3119"/>
        </w:tabs>
        <w:spacing w:after="0" w:line="240" w:lineRule="auto"/>
        <w:ind w:left="567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Pekerjaan </w:t>
      </w:r>
      <w:r w:rsidR="00C751C2"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:</w:t>
      </w:r>
      <w:r w:rsidR="0086270A"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 </w:t>
      </w:r>
    </w:p>
    <w:p w14:paraId="1073E99B" w14:textId="3C66EA46" w:rsidR="00A2358B" w:rsidRPr="000209DE" w:rsidRDefault="008F242D" w:rsidP="00EA1122">
      <w:pPr>
        <w:tabs>
          <w:tab w:val="left" w:pos="2977"/>
          <w:tab w:val="left" w:pos="3119"/>
        </w:tabs>
        <w:spacing w:after="0" w:line="240" w:lineRule="auto"/>
        <w:ind w:left="567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Alamat </w:t>
      </w:r>
      <w:r w:rsidR="00C751C2"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: </w:t>
      </w:r>
    </w:p>
    <w:p w14:paraId="49D5A9B6" w14:textId="533644E3" w:rsidR="00A2358B" w:rsidRPr="000209DE" w:rsidRDefault="008F242D" w:rsidP="00EA1122">
      <w:pPr>
        <w:tabs>
          <w:tab w:val="left" w:pos="2977"/>
          <w:tab w:val="left" w:pos="3119"/>
        </w:tabs>
        <w:spacing w:after="0" w:line="240" w:lineRule="auto"/>
        <w:ind w:left="567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Nomor HP </w:t>
      </w:r>
      <w:r w:rsidR="00C751C2"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: </w:t>
      </w:r>
    </w:p>
    <w:p w14:paraId="24DC931F" w14:textId="77777777" w:rsidR="00A2358B" w:rsidRPr="000209DE" w:rsidRDefault="008F242D" w:rsidP="000209DE">
      <w:pPr>
        <w:spacing w:after="12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br/>
        <w:t>Dalam kapasitas saya sebagai orang tua/wali dari:</w:t>
      </w:r>
    </w:p>
    <w:p w14:paraId="3D04C43C" w14:textId="63FDA0EA" w:rsidR="00A2358B" w:rsidRPr="000209DE" w:rsidRDefault="008F242D" w:rsidP="00EA1122">
      <w:pPr>
        <w:tabs>
          <w:tab w:val="left" w:pos="2977"/>
          <w:tab w:val="left" w:pos="3119"/>
        </w:tabs>
        <w:spacing w:after="0" w:line="240" w:lineRule="auto"/>
        <w:ind w:left="567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Nama Peserta </w:t>
      </w:r>
      <w:r w:rsidR="00C751C2"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: </w:t>
      </w:r>
    </w:p>
    <w:p w14:paraId="5E38C44E" w14:textId="141312CB" w:rsidR="00C751C2" w:rsidRPr="000209DE" w:rsidRDefault="00C751C2" w:rsidP="00EA1122">
      <w:pPr>
        <w:tabs>
          <w:tab w:val="left" w:pos="2977"/>
          <w:tab w:val="left" w:pos="3119"/>
        </w:tabs>
        <w:spacing w:after="0" w:line="240" w:lineRule="auto"/>
        <w:ind w:left="567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NIM</w:t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  <w:t>:</w:t>
      </w:r>
      <w:r w:rsidR="00E95AA5"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</w:r>
    </w:p>
    <w:p w14:paraId="57A172B5" w14:textId="61CA0FFB" w:rsidR="00A2358B" w:rsidRPr="000209DE" w:rsidRDefault="008F242D" w:rsidP="00DF250C">
      <w:pPr>
        <w:tabs>
          <w:tab w:val="left" w:pos="2977"/>
          <w:tab w:val="left" w:pos="3119"/>
        </w:tabs>
        <w:spacing w:after="0" w:line="240" w:lineRule="auto"/>
        <w:ind w:left="567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Program Studi </w:t>
      </w:r>
      <w:r w:rsidR="00C751C2"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:</w:t>
      </w:r>
    </w:p>
    <w:p w14:paraId="631B8C0A" w14:textId="1FD3F7D0" w:rsidR="00C751C2" w:rsidRPr="000209DE" w:rsidRDefault="00C751C2" w:rsidP="00EA1122">
      <w:pPr>
        <w:tabs>
          <w:tab w:val="left" w:pos="2977"/>
          <w:tab w:val="left" w:pos="3119"/>
        </w:tabs>
        <w:spacing w:after="0" w:line="240" w:lineRule="auto"/>
        <w:ind w:left="567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Nomor HP</w:t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  <w:t>:</w:t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ab/>
      </w:r>
    </w:p>
    <w:p w14:paraId="37A723AD" w14:textId="79245DC9" w:rsidR="001E30B4" w:rsidRPr="000209DE" w:rsidRDefault="008F242D" w:rsidP="000209DE">
      <w:pPr>
        <w:spacing w:after="12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br/>
      </w:r>
      <w:r w:rsidR="003A136D" w:rsidRPr="000209DE">
        <w:rPr>
          <w:rFonts w:ascii="Arial" w:hAnsi="Arial" w:cs="Arial"/>
          <w:noProof/>
          <w:color w:val="000000" w:themeColor="text1"/>
          <w:sz w:val="24"/>
          <w:szCs w:val="24"/>
        </w:rPr>
        <w:t xml:space="preserve">Dengan ini menyatakan bahwa saya memberikan izin serta bertanggung jawab secara mutlak atas keberangkatan dan partisipasi anak saya dalam kegiatan </w:t>
      </w:r>
      <w:r w:rsidR="00DF250C" w:rsidRPr="000209DE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PPL KKN Internasional</w:t>
      </w:r>
      <w:r w:rsidR="003A136D" w:rsidRPr="000209DE">
        <w:rPr>
          <w:rFonts w:ascii="Arial" w:hAnsi="Arial" w:cs="Arial"/>
          <w:noProof/>
          <w:color w:val="000000" w:themeColor="text1"/>
          <w:sz w:val="24"/>
          <w:szCs w:val="24"/>
        </w:rPr>
        <w:t xml:space="preserve"> yang diselenggarakan oleh </w:t>
      </w:r>
      <w:r w:rsidR="00DF250C" w:rsidRPr="000209DE">
        <w:rPr>
          <w:rFonts w:ascii="Arial" w:hAnsi="Arial" w:cs="Arial"/>
          <w:noProof/>
          <w:color w:val="000000" w:themeColor="text1"/>
          <w:sz w:val="24"/>
          <w:szCs w:val="24"/>
        </w:rPr>
        <w:t>STAINU Purworejo</w:t>
      </w:r>
      <w:r w:rsidR="003A136D" w:rsidRPr="000209DE">
        <w:rPr>
          <w:rFonts w:ascii="Arial" w:hAnsi="Arial" w:cs="Arial"/>
          <w:noProof/>
          <w:color w:val="000000" w:themeColor="text1"/>
          <w:sz w:val="24"/>
          <w:szCs w:val="24"/>
        </w:rPr>
        <w:t xml:space="preserve"> bekerja sama dengan </w:t>
      </w:r>
      <w:r w:rsidR="00DF250C" w:rsidRPr="000209DE">
        <w:rPr>
          <w:rFonts w:ascii="Arial" w:hAnsi="Arial" w:cs="Arial"/>
          <w:noProof/>
          <w:color w:val="000000" w:themeColor="text1"/>
          <w:sz w:val="24"/>
          <w:szCs w:val="24"/>
        </w:rPr>
        <w:t>lembaga</w:t>
      </w:r>
      <w:r w:rsidR="003A136D" w:rsidRPr="000209DE">
        <w:rPr>
          <w:rFonts w:ascii="Arial" w:hAnsi="Arial" w:cs="Arial"/>
          <w:noProof/>
          <w:color w:val="000000" w:themeColor="text1"/>
          <w:sz w:val="24"/>
          <w:szCs w:val="24"/>
        </w:rPr>
        <w:t xml:space="preserve"> mitra di dalam maupun luar negeri. </w:t>
      </w:r>
    </w:p>
    <w:p w14:paraId="762F3D02" w14:textId="1489DA0F" w:rsidR="00A2358B" w:rsidRPr="000209DE" w:rsidRDefault="008F242D" w:rsidP="00EA1122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Sehubungan dengan hal tersebut, saya menyatakan hal-hal sebagai berikut:</w:t>
      </w:r>
    </w:p>
    <w:p w14:paraId="7DFB2FF2" w14:textId="02699D73" w:rsidR="00EA1122" w:rsidRPr="000209DE" w:rsidRDefault="00EA1122" w:rsidP="00EA1122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Saya memberikan izin penuh kepada anak saya untuk mengikuti seluruh rangkaian kegiatan </w:t>
      </w:r>
      <w:r w:rsidR="00DF250C" w:rsidRPr="000209DE">
        <w:rPr>
          <w:rFonts w:ascii="Arial" w:hAnsi="Arial" w:cs="Arial"/>
          <w:noProof/>
          <w:color w:val="000000" w:themeColor="text1"/>
          <w:sz w:val="24"/>
          <w:szCs w:val="24"/>
        </w:rPr>
        <w:t>PPL KKN Internasional</w:t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 sesuai dengan ketentuan yang berlaku.</w:t>
      </w:r>
    </w:p>
    <w:p w14:paraId="286B522C" w14:textId="7A4A7CB8" w:rsidR="00EA1122" w:rsidRPr="000209DE" w:rsidRDefault="00EA1122" w:rsidP="00EA1122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Saya menyatakan kesanggupan dan kesiapan untuk membiayai seluruh kebutuhan yang berkaitan dengan keikutsertaan anak saya dalam program ini</w:t>
      </w:r>
      <w:r w:rsidR="00DF250C" w:rsidRPr="000209DE">
        <w:rPr>
          <w:rFonts w:ascii="Arial" w:hAnsi="Arial" w:cs="Arial"/>
          <w:noProof/>
          <w:color w:val="000000" w:themeColor="text1"/>
          <w:sz w:val="24"/>
          <w:szCs w:val="24"/>
        </w:rPr>
        <w:t xml:space="preserve">. </w:t>
      </w:r>
    </w:p>
    <w:p w14:paraId="78AAAC83" w14:textId="471BCA53" w:rsidR="00EA1122" w:rsidRPr="000209DE" w:rsidRDefault="00EA1122" w:rsidP="00EA1122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Apabila terjadi pembatalan sepihak atau pelanggaran komitmen yang menyebabkan kerugian finansial bagi penyelenggara, saya bersedia mengembalikan dana sesuai ketentuan yang berlaku.</w:t>
      </w:r>
    </w:p>
    <w:p w14:paraId="46A91BB2" w14:textId="26612DBC" w:rsidR="00EA1122" w:rsidRPr="000209DE" w:rsidRDefault="00EA1122" w:rsidP="000209DE">
      <w:pPr>
        <w:pStyle w:val="ListParagraph"/>
        <w:numPr>
          <w:ilvl w:val="0"/>
          <w:numId w:val="13"/>
        </w:numPr>
        <w:spacing w:after="120" w:line="240" w:lineRule="auto"/>
        <w:ind w:left="426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Saya memahami bahwa selama mengikuti program, peserta wajib menaati seluruh peraturan yang ditetapkan oleh </w:t>
      </w:r>
      <w:r w:rsidR="000209DE" w:rsidRPr="000209DE">
        <w:rPr>
          <w:rFonts w:ascii="Arial" w:hAnsi="Arial" w:cs="Arial"/>
          <w:noProof/>
          <w:color w:val="000000" w:themeColor="text1"/>
          <w:sz w:val="24"/>
          <w:szCs w:val="24"/>
        </w:rPr>
        <w:t xml:space="preserve">STAINU </w:t>
      </w:r>
      <w:r w:rsidR="00DF250C" w:rsidRPr="000209DE">
        <w:rPr>
          <w:rFonts w:ascii="Arial" w:hAnsi="Arial" w:cs="Arial"/>
          <w:noProof/>
          <w:color w:val="000000" w:themeColor="text1"/>
          <w:sz w:val="24"/>
          <w:szCs w:val="24"/>
        </w:rPr>
        <w:t>Purworejo</w:t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 dan</w:t>
      </w:r>
      <w:r w:rsidR="00DF250C" w:rsidRPr="000209DE">
        <w:rPr>
          <w:rFonts w:ascii="Arial" w:hAnsi="Arial" w:cs="Arial"/>
          <w:noProof/>
          <w:color w:val="000000" w:themeColor="text1"/>
          <w:sz w:val="24"/>
          <w:szCs w:val="24"/>
        </w:rPr>
        <w:t xml:space="preserve"> lembaga</w:t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 mitra.</w:t>
      </w:r>
    </w:p>
    <w:p w14:paraId="22F91D8D" w14:textId="032ED5B8" w:rsidR="00EA1122" w:rsidRPr="000209DE" w:rsidRDefault="00EA1122" w:rsidP="00EA1122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Surat pernyataan ini dibuat dengan sebenar-benarnya, dalam keadaan sadar, tanpa tekanan atau paksaan dari pihak mana pun.</w:t>
      </w:r>
    </w:p>
    <w:p w14:paraId="510C28D8" w14:textId="638AE521" w:rsidR="00A2358B" w:rsidRPr="000209DE" w:rsidRDefault="008F242D" w:rsidP="00EA1122">
      <w:pPr>
        <w:spacing w:after="0" w:line="240" w:lineRule="auto"/>
        <w:ind w:left="4820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br/>
      </w:r>
      <w:r w:rsidR="00DF250C" w:rsidRPr="000209DE">
        <w:rPr>
          <w:rFonts w:ascii="Arial" w:hAnsi="Arial" w:cs="Arial"/>
          <w:noProof/>
          <w:color w:val="000000" w:themeColor="text1"/>
          <w:sz w:val="24"/>
          <w:szCs w:val="24"/>
        </w:rPr>
        <w:t>Purworejo</w:t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, </w:t>
      </w:r>
      <w:r w:rsidR="00DF250C" w:rsidRPr="000209DE">
        <w:rPr>
          <w:rFonts w:ascii="Arial" w:hAnsi="Arial" w:cs="Arial"/>
          <w:noProof/>
          <w:color w:val="000000" w:themeColor="text1"/>
          <w:sz w:val="24"/>
          <w:szCs w:val="24"/>
        </w:rPr>
        <w:t>………………………..</w:t>
      </w:r>
      <w:r w:rsidR="0086270A"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2026</w:t>
      </w:r>
    </w:p>
    <w:p w14:paraId="02F21D5D" w14:textId="66085F1F" w:rsidR="009F0BDF" w:rsidRPr="000209DE" w:rsidRDefault="008F242D" w:rsidP="00EA1122">
      <w:pPr>
        <w:spacing w:after="0" w:line="240" w:lineRule="auto"/>
        <w:ind w:left="4820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Hormat saya,</w:t>
      </w:r>
      <w:r w:rsidRPr="000209DE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br/>
      </w:r>
    </w:p>
    <w:p w14:paraId="5A87B704" w14:textId="520E67FA" w:rsidR="00A2358B" w:rsidRPr="000209DE" w:rsidRDefault="00DF5688" w:rsidP="00EA1122">
      <w:pPr>
        <w:spacing w:after="0" w:line="240" w:lineRule="auto"/>
        <w:ind w:left="4820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0209DE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7B91D" wp14:editId="330D03A9">
                <wp:simplePos x="0" y="0"/>
                <wp:positionH relativeFrom="column">
                  <wp:posOffset>2676525</wp:posOffset>
                </wp:positionH>
                <wp:positionV relativeFrom="paragraph">
                  <wp:posOffset>57150</wp:posOffset>
                </wp:positionV>
                <wp:extent cx="605790" cy="360680"/>
                <wp:effectExtent l="0" t="0" r="2286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360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FE022" w14:textId="77777777" w:rsidR="00DF5688" w:rsidRPr="00115D8F" w:rsidRDefault="00DF5688" w:rsidP="00DF568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5D8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Materai </w:t>
                            </w:r>
                          </w:p>
                          <w:p w14:paraId="0B06642D" w14:textId="77777777" w:rsidR="00DF5688" w:rsidRPr="00115D8F" w:rsidRDefault="00DF5688" w:rsidP="00DF568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15D8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7B91D" id="Rectangle 1" o:spid="_x0000_s1026" style="position:absolute;left:0;text-align:left;margin-left:210.75pt;margin-top:4.5pt;width:47.7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" filled="f" strokecolor="#7f7f7f [1612]" strokeweight=".25pt">
                <v:textbox>
                  <w:txbxContent>
                    <w:p w14:paraId="7BBFE022" w14:textId="77777777" w:rsidR="00DF5688" w:rsidRPr="00115D8F" w:rsidRDefault="00DF5688" w:rsidP="00DF5688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15D8F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Materai </w:t>
                      </w:r>
                    </w:p>
                    <w:p w14:paraId="0B06642D" w14:textId="77777777" w:rsidR="00DF5688" w:rsidRPr="00115D8F" w:rsidRDefault="00DF5688" w:rsidP="00DF5688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15D8F">
                        <w:rPr>
                          <w:color w:val="000000" w:themeColor="text1"/>
                          <w:sz w:val="16"/>
                          <w:szCs w:val="16"/>
                        </w:rP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ED63B75" w14:textId="77777777" w:rsidR="00EA1122" w:rsidRPr="000209DE" w:rsidRDefault="00EA1122" w:rsidP="00EA1122">
      <w:pPr>
        <w:spacing w:after="0" w:line="240" w:lineRule="auto"/>
        <w:ind w:left="4820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</w:p>
    <w:p w14:paraId="7D74AE24" w14:textId="77777777" w:rsidR="001D12A0" w:rsidRPr="000209DE" w:rsidRDefault="001D12A0" w:rsidP="001E30B4">
      <w:pPr>
        <w:spacing w:after="0" w:line="240" w:lineRule="auto"/>
        <w:ind w:left="4820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</w:p>
    <w:p w14:paraId="20DD01AB" w14:textId="77777777" w:rsidR="001D12A0" w:rsidRPr="000209DE" w:rsidRDefault="001D12A0" w:rsidP="001E30B4">
      <w:pPr>
        <w:spacing w:after="0" w:line="240" w:lineRule="auto"/>
        <w:ind w:left="4820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</w:p>
    <w:p w14:paraId="58B9F739" w14:textId="5EFDFDBE" w:rsidR="00A2358B" w:rsidRPr="000209DE" w:rsidRDefault="00DF5688" w:rsidP="009F0BDF">
      <w:pPr>
        <w:spacing w:after="0" w:line="240" w:lineRule="auto"/>
        <w:ind w:left="4820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0209DE">
        <w:rPr>
          <w:rFonts w:ascii="Arial" w:hAnsi="Arial" w:cs="Arial"/>
          <w:noProof/>
          <w:color w:val="000000" w:themeColor="text1"/>
          <w:sz w:val="24"/>
          <w:szCs w:val="24"/>
        </w:rPr>
        <w:t xml:space="preserve">Nama </w:t>
      </w:r>
      <w:r w:rsidR="00DF250C" w:rsidRPr="000209DE">
        <w:rPr>
          <w:rFonts w:ascii="Arial" w:hAnsi="Arial" w:cs="Arial"/>
          <w:noProof/>
          <w:color w:val="000000" w:themeColor="text1"/>
          <w:sz w:val="24"/>
          <w:szCs w:val="24"/>
        </w:rPr>
        <w:t>Orang Tua/Wali/Suami/Istri</w:t>
      </w:r>
    </w:p>
    <w:sectPr w:rsidR="00A2358B" w:rsidRPr="000209DE" w:rsidSect="000209DE">
      <w:headerReference w:type="default" r:id="rId8"/>
      <w:pgSz w:w="11907" w:h="16840" w:code="9"/>
      <w:pgMar w:top="1440" w:right="1531" w:bottom="1560" w:left="153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50B0D" w14:textId="77777777" w:rsidR="008413B2" w:rsidRDefault="008413B2" w:rsidP="00C751C2">
      <w:pPr>
        <w:spacing w:after="0" w:line="240" w:lineRule="auto"/>
      </w:pPr>
      <w:r>
        <w:separator/>
      </w:r>
    </w:p>
  </w:endnote>
  <w:endnote w:type="continuationSeparator" w:id="0">
    <w:p w14:paraId="0A074839" w14:textId="77777777" w:rsidR="008413B2" w:rsidRDefault="008413B2" w:rsidP="00C7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B9099" w14:textId="77777777" w:rsidR="008413B2" w:rsidRDefault="008413B2" w:rsidP="00C751C2">
      <w:pPr>
        <w:spacing w:after="0" w:line="240" w:lineRule="auto"/>
      </w:pPr>
      <w:r>
        <w:separator/>
      </w:r>
    </w:p>
  </w:footnote>
  <w:footnote w:type="continuationSeparator" w:id="0">
    <w:p w14:paraId="6ECCF54F" w14:textId="77777777" w:rsidR="008413B2" w:rsidRDefault="008413B2" w:rsidP="00C75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D8C27" w14:textId="77777777" w:rsidR="00C751C2" w:rsidRDefault="00C751C2" w:rsidP="00C751C2">
    <w:pPr>
      <w:pBdr>
        <w:top w:val="nil"/>
        <w:left w:val="nil"/>
        <w:bottom w:val="nil"/>
        <w:right w:val="nil"/>
        <w:between w:val="nil"/>
      </w:pBdr>
      <w:spacing w:after="0"/>
      <w:rPr>
        <w:rFonts w:ascii="Fira Sans" w:eastAsia="Fira Sans" w:hAnsi="Fira Sans" w:cs="Fira Sans"/>
      </w:rPr>
    </w:pPr>
  </w:p>
  <w:tbl>
    <w:tblPr>
      <w:tblStyle w:val="TableGrid"/>
      <w:tblW w:w="9464" w:type="dxa"/>
      <w:jc w:val="center"/>
      <w:tblBorders>
        <w:top w:val="none" w:sz="0" w:space="0" w:color="auto"/>
        <w:left w:val="none" w:sz="0" w:space="0" w:color="auto"/>
        <w:bottom w:val="thickThinSmallGap" w:sz="24" w:space="0" w:color="0066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7655"/>
    </w:tblGrid>
    <w:tr w:rsidR="000209DE" w:rsidRPr="00A75375" w14:paraId="37C2D785" w14:textId="77777777" w:rsidTr="000209DE">
      <w:trPr>
        <w:trHeight w:val="1692"/>
        <w:jc w:val="center"/>
      </w:trPr>
      <w:tc>
        <w:tcPr>
          <w:tcW w:w="1809" w:type="dxa"/>
          <w:tcBorders>
            <w:bottom w:val="thickThinSmallGap" w:sz="24" w:space="0" w:color="006600"/>
          </w:tcBorders>
        </w:tcPr>
        <w:p w14:paraId="59C8F594" w14:textId="77777777" w:rsidR="000209DE" w:rsidRPr="00A75375" w:rsidRDefault="000209DE" w:rsidP="000209DE">
          <w:pPr>
            <w:rPr>
              <w:rFonts w:ascii="Bell MT" w:hAnsi="Bell MT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D2DE36" wp14:editId="5CA38FBD">
                <wp:simplePos x="0" y="0"/>
                <wp:positionH relativeFrom="column">
                  <wp:posOffset>153035</wp:posOffset>
                </wp:positionH>
                <wp:positionV relativeFrom="paragraph">
                  <wp:posOffset>144780</wp:posOffset>
                </wp:positionV>
                <wp:extent cx="828040" cy="843915"/>
                <wp:effectExtent l="0" t="0" r="0" b="0"/>
                <wp:wrapNone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5" w:type="dxa"/>
          <w:tcBorders>
            <w:bottom w:val="thickThinSmallGap" w:sz="24" w:space="0" w:color="006600"/>
          </w:tcBorders>
        </w:tcPr>
        <w:p w14:paraId="0D820FCD" w14:textId="094B92C4" w:rsidR="000209DE" w:rsidRPr="00B956EE" w:rsidRDefault="000209DE" w:rsidP="000209DE">
          <w:pPr>
            <w:rPr>
              <w:rFonts w:ascii="Palatino Linotype" w:hAnsi="Palatino Linotype"/>
              <w:b/>
              <w:bCs/>
              <w:color w:val="006600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6D27420" wp14:editId="496A2CF5">
                    <wp:simplePos x="0" y="0"/>
                    <wp:positionH relativeFrom="column">
                      <wp:posOffset>3509010</wp:posOffset>
                    </wp:positionH>
                    <wp:positionV relativeFrom="paragraph">
                      <wp:posOffset>20955</wp:posOffset>
                    </wp:positionV>
                    <wp:extent cx="1264920" cy="390525"/>
                    <wp:effectExtent l="0" t="0" r="0" b="9525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264920" cy="390525"/>
                            </a:xfrm>
                            <a:prstGeom prst="rect">
                              <a:avLst/>
                            </a:prstGeom>
                            <a:solidFill>
                              <a:srgbClr val="0066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BDD05B" w14:textId="77777777" w:rsidR="000209DE" w:rsidRDefault="000209DE" w:rsidP="000209D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Berkearifan Lokal</w:t>
                                </w:r>
                              </w:p>
                              <w:p w14:paraId="26EF2002" w14:textId="77777777" w:rsidR="000209DE" w:rsidRPr="00112338" w:rsidRDefault="000209DE" w:rsidP="000209D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Calibri"/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Berwawasan Global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6D27420" id="Rectangle 3" o:spid="_x0000_s1027" style="position:absolute;margin-left:276.3pt;margin-top:1.65pt;width:99.6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" fillcolor="#060" stroked="f" strokeweight="2pt">
                    <v:textbox>
                      <w:txbxContent>
                        <w:p w14:paraId="62BDD05B" w14:textId="77777777" w:rsidR="000209DE" w:rsidRDefault="000209DE" w:rsidP="000209DE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</w:rPr>
                            <w:t>Berkearifan Lokal</w:t>
                          </w:r>
                        </w:p>
                        <w:p w14:paraId="26EF2002" w14:textId="77777777" w:rsidR="000209DE" w:rsidRPr="00112338" w:rsidRDefault="000209DE" w:rsidP="000209DE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</w:rPr>
                            <w:t>Berwawasan Global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B956EE">
            <w:rPr>
              <w:rFonts w:ascii="Palatino Linotype" w:hAnsi="Palatino Linotype"/>
              <w:b/>
              <w:bCs/>
              <w:color w:val="006600"/>
              <w:sz w:val="24"/>
              <w:szCs w:val="24"/>
            </w:rPr>
            <w:t>Sekolah Tinggi Agama Islam Nahdlatul Ulama</w:t>
          </w:r>
        </w:p>
        <w:p w14:paraId="51A4E790" w14:textId="77777777" w:rsidR="000209DE" w:rsidRPr="00187582" w:rsidRDefault="000209DE" w:rsidP="000209DE">
          <w:pPr>
            <w:rPr>
              <w:rFonts w:ascii="Calisto MT" w:hAnsi="Calisto MT"/>
              <w:b/>
              <w:bCs/>
              <w:color w:val="006600"/>
              <w:spacing w:val="20"/>
              <w:sz w:val="32"/>
              <w:szCs w:val="32"/>
            </w:rPr>
          </w:pPr>
          <w:r w:rsidRPr="00187582">
            <w:rPr>
              <w:rFonts w:ascii="Calisto MT" w:hAnsi="Calisto MT"/>
              <w:b/>
              <w:bCs/>
              <w:color w:val="006600"/>
              <w:spacing w:val="20"/>
              <w:sz w:val="32"/>
              <w:szCs w:val="32"/>
            </w:rPr>
            <w:t>STAINU PURWOREJO</w:t>
          </w:r>
        </w:p>
        <w:p w14:paraId="3E547314" w14:textId="77777777" w:rsidR="000209DE" w:rsidRPr="00B956EE" w:rsidRDefault="000209DE" w:rsidP="000209DE">
          <w:pPr>
            <w:rPr>
              <w:rFonts w:cs="Calibri"/>
              <w:color w:val="006600"/>
            </w:rPr>
          </w:pPr>
          <w:r w:rsidRPr="00B956EE">
            <w:rPr>
              <w:rFonts w:cs="Calibri"/>
              <w:color w:val="006600"/>
            </w:rPr>
            <w:t xml:space="preserve">Jalan Pahlawan No. 05 Purworejo </w:t>
          </w:r>
          <w:r>
            <w:rPr>
              <w:rFonts w:cs="Calibri"/>
              <w:color w:val="006600"/>
              <w:lang w:val="en-GB"/>
            </w:rPr>
            <w:t xml:space="preserve">Jawa Tengah </w:t>
          </w:r>
          <w:r w:rsidRPr="00B956EE">
            <w:rPr>
              <w:rFonts w:cs="Calibri"/>
              <w:color w:val="006600"/>
            </w:rPr>
            <w:t>54171</w:t>
          </w:r>
        </w:p>
        <w:p w14:paraId="48CF9218" w14:textId="77777777" w:rsidR="000209DE" w:rsidRPr="00B956EE" w:rsidRDefault="000209DE" w:rsidP="000209DE">
          <w:pPr>
            <w:rPr>
              <w:rFonts w:cs="Calibri"/>
              <w:color w:val="006600"/>
            </w:rPr>
          </w:pPr>
          <w:r>
            <w:rPr>
              <w:rFonts w:cs="Calibri"/>
              <w:color w:val="006600"/>
            </w:rPr>
            <w:t>Telp/Fax (0275) 2971962 email</w:t>
          </w:r>
          <w:r w:rsidRPr="00B956EE">
            <w:rPr>
              <w:rFonts w:cs="Calibri"/>
              <w:color w:val="006600"/>
            </w:rPr>
            <w:t xml:space="preserve">: </w:t>
          </w:r>
          <w:r>
            <w:rPr>
              <w:rFonts w:cs="Calibri"/>
              <w:color w:val="006600"/>
            </w:rPr>
            <w:t>humas@stainupwr.ac.id</w:t>
          </w:r>
          <w:r w:rsidRPr="00B956EE">
            <w:rPr>
              <w:rFonts w:cs="Calibri"/>
              <w:color w:val="006600"/>
            </w:rPr>
            <w:t xml:space="preserve"> </w:t>
          </w:r>
        </w:p>
        <w:p w14:paraId="5E2475AA" w14:textId="77777777" w:rsidR="000209DE" w:rsidRPr="00B956EE" w:rsidRDefault="000209DE" w:rsidP="000209DE">
          <w:pPr>
            <w:rPr>
              <w:rFonts w:cs="Calibri"/>
              <w:color w:val="006600"/>
            </w:rPr>
          </w:pPr>
          <w:r w:rsidRPr="00B956EE">
            <w:rPr>
              <w:rFonts w:cs="Calibri"/>
              <w:color w:val="006600"/>
            </w:rPr>
            <w:t xml:space="preserve">Laman: </w:t>
          </w:r>
          <w:hyperlink r:id="rId2" w:history="1">
            <w:r w:rsidRPr="00B956EE">
              <w:rPr>
                <w:rStyle w:val="Hyperlink"/>
                <w:rFonts w:cs="Calibri"/>
                <w:color w:val="006600"/>
              </w:rPr>
              <w:t>www.stainupwr.ac.id</w:t>
            </w:r>
          </w:hyperlink>
          <w:r w:rsidRPr="00B956EE">
            <w:rPr>
              <w:rFonts w:cs="Calibri"/>
              <w:color w:val="006600"/>
            </w:rPr>
            <w:t xml:space="preserve"> </w:t>
          </w:r>
        </w:p>
      </w:tc>
    </w:tr>
  </w:tbl>
  <w:p w14:paraId="2FD464E7" w14:textId="77777777" w:rsidR="00C751C2" w:rsidRDefault="00C751C2" w:rsidP="00C75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378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25486C"/>
    <w:multiLevelType w:val="hybridMultilevel"/>
    <w:tmpl w:val="9C76CD18"/>
    <w:lvl w:ilvl="0" w:tplc="D3447E9C">
      <w:numFmt w:val="bullet"/>
      <w:lvlText w:val="-"/>
      <w:lvlJc w:val="left"/>
      <w:pPr>
        <w:ind w:left="466" w:hanging="360"/>
      </w:pPr>
      <w:rPr>
        <w:rFonts w:ascii="Fira Sans" w:eastAsia="Fira Sans" w:hAnsi="Fira Sans" w:cs="Fira Sans" w:hint="default"/>
      </w:rPr>
    </w:lvl>
    <w:lvl w:ilvl="1" w:tplc="38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0" w15:restartNumberingAfterBreak="0">
    <w:nsid w:val="389C7266"/>
    <w:multiLevelType w:val="hybridMultilevel"/>
    <w:tmpl w:val="0890F0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D576A"/>
    <w:multiLevelType w:val="hybridMultilevel"/>
    <w:tmpl w:val="136C5332"/>
    <w:lvl w:ilvl="0" w:tplc="C75212CA">
      <w:numFmt w:val="bullet"/>
      <w:lvlText w:val=""/>
      <w:lvlJc w:val="left"/>
      <w:pPr>
        <w:ind w:left="720" w:hanging="360"/>
      </w:pPr>
      <w:rPr>
        <w:rFonts w:ascii="Fira Sans" w:eastAsiaTheme="minorEastAsia" w:hAnsi="Fira Sans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9DE"/>
    <w:rsid w:val="00034616"/>
    <w:rsid w:val="000370B4"/>
    <w:rsid w:val="0006063C"/>
    <w:rsid w:val="0015074B"/>
    <w:rsid w:val="00152286"/>
    <w:rsid w:val="001C5A3D"/>
    <w:rsid w:val="001D12A0"/>
    <w:rsid w:val="001D5EAD"/>
    <w:rsid w:val="001E30B4"/>
    <w:rsid w:val="00204FB9"/>
    <w:rsid w:val="0029639D"/>
    <w:rsid w:val="00326F90"/>
    <w:rsid w:val="003A136D"/>
    <w:rsid w:val="003B165F"/>
    <w:rsid w:val="005A66CB"/>
    <w:rsid w:val="007D7BCD"/>
    <w:rsid w:val="008410B4"/>
    <w:rsid w:val="008413B2"/>
    <w:rsid w:val="0086270A"/>
    <w:rsid w:val="008F242D"/>
    <w:rsid w:val="00915FF4"/>
    <w:rsid w:val="00963309"/>
    <w:rsid w:val="009B2102"/>
    <w:rsid w:val="009F0BDF"/>
    <w:rsid w:val="00A2358B"/>
    <w:rsid w:val="00A50E8F"/>
    <w:rsid w:val="00A76097"/>
    <w:rsid w:val="00AA1D8D"/>
    <w:rsid w:val="00AB690C"/>
    <w:rsid w:val="00B34A89"/>
    <w:rsid w:val="00B47730"/>
    <w:rsid w:val="00BB2712"/>
    <w:rsid w:val="00C751C2"/>
    <w:rsid w:val="00CB0664"/>
    <w:rsid w:val="00D406AA"/>
    <w:rsid w:val="00D731D7"/>
    <w:rsid w:val="00D80C2F"/>
    <w:rsid w:val="00DF250C"/>
    <w:rsid w:val="00DF5688"/>
    <w:rsid w:val="00E10D22"/>
    <w:rsid w:val="00E709CE"/>
    <w:rsid w:val="00E95AA5"/>
    <w:rsid w:val="00EA1122"/>
    <w:rsid w:val="00EC56BB"/>
    <w:rsid w:val="00F20438"/>
    <w:rsid w:val="00F62B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6C99BF"/>
  <w14:defaultImageDpi w14:val="300"/>
  <w15:docId w15:val="{F35B0105-2FFD-2D45-8FEE-E00AEC5C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1">
    <w:name w:val="Table Grid1"/>
    <w:basedOn w:val="TableNormal"/>
    <w:next w:val="TableGrid"/>
    <w:uiPriority w:val="39"/>
    <w:rsid w:val="00C751C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09D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inupwr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C4E301-862A-4674-B66F-FE751631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cp:lastPrinted>2026-02-24T03:37:00Z</cp:lastPrinted>
  <dcterms:created xsi:type="dcterms:W3CDTF">2026-02-24T03:58:00Z</dcterms:created>
  <dcterms:modified xsi:type="dcterms:W3CDTF">2026-06-23T07:19:00Z</dcterms:modified>
  <cp:category/>
</cp:coreProperties>
</file>